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Retreat Leader Script</w:t>
      </w:r>
    </w:p>
    <w:p>
      <w:r>
        <w:br/>
        <w:t>Theme: The Heart That Burns with Love – With Jesus Through Mary</w:t>
      </w:r>
    </w:p>
    <w:p>
      <w:r>
        <w:t>Total Duration: ~30 minutes</w:t>
        <w:br/>
      </w:r>
    </w:p>
    <w:p>
      <w:pPr>
        <w:pStyle w:val="Heading1"/>
      </w:pPr>
      <w:r>
        <w:t>0:00 – 2:00 | Opening and Orientation</w:t>
      </w:r>
    </w:p>
    <w:p>
      <w:r>
        <w:t>Welcome to this time of silent retreat, a moment to step away from everything and enter more deeply into the love of Jesus. Today, we place ourselves before the Sacred Heart of Jesus, and we let ourselves be drawn into it through the Immaculate Heart of Mary, His first disciple, His mother, and the most perfect mirror of His love.</w:t>
        <w:br/>
        <w:br/>
        <w:t>Let’s take a moment now to quiet our minds and open our hearts.</w:t>
        <w:br/>
        <w:t>Feel your breath. Let your shoulders relax. Imagine Jesus is here… because He is.</w:t>
      </w:r>
    </w:p>
    <w:p>
      <w:r>
        <w:t>[Pause 30 seconds for silence]</w:t>
      </w:r>
    </w:p>
    <w:p>
      <w:r>
        <w:t>“Speak Lord, your servant is listening.”</w:t>
      </w:r>
    </w:p>
    <w:p>
      <w:pPr>
        <w:pStyle w:val="Heading1"/>
      </w:pPr>
      <w:r>
        <w:t>2:00 – 12:00 | Part I: The Sacred Heart of Jesus</w:t>
      </w:r>
    </w:p>
    <w:p>
      <w:r>
        <w:t>Theme: Come to Me, for I am Gentle and Humble of Heart</w:t>
        <w:br/>
        <w:t>Scripture: Matthew 11:28–30</w:t>
      </w:r>
    </w:p>
    <w:p>
      <w:r>
        <w:t>This is not a metaphor. The heart of Jesus is real. Human. Beating. Wounded. Burning. This is the love of God made flesh. His heart is not distant from your pain—it carries it. It sees it. It longs to heal it.</w:t>
        <w:br/>
        <w:br/>
        <w:t>Jesus doesn’t demand your perfection—He invites your trust. His love is not earned, it is received. That’s the Heart we come to today.</w:t>
      </w:r>
    </w:p>
    <w:p>
      <w:r>
        <w:t>[Pause 1 minute for silence]</w:t>
      </w:r>
    </w:p>
    <w:p>
      <w:r>
        <w:t>Reflection Questions:</w:t>
        <w:br/>
        <w:t>– What burdens do I bring to Jesus today?</w:t>
        <w:br/>
        <w:t>– Where is He inviting me to rest in His mercy?</w:t>
        <w:br/>
        <w:t>– Can I imagine His heart—open, wounded, glowing with love—receiving me now?</w:t>
      </w:r>
    </w:p>
    <w:p>
      <w:r>
        <w:t>[Pause 2 minutes for silence]</w:t>
      </w:r>
    </w:p>
    <w:p>
      <w:pPr>
        <w:pStyle w:val="Heading1"/>
      </w:pPr>
      <w:r>
        <w:t>12:00 – 22:00 | Part II: The Immaculate Heart of Mary</w:t>
      </w:r>
    </w:p>
    <w:p>
      <w:r>
        <w:t>Theme: She Kept All These Things in Her Heart</w:t>
        <w:br/>
        <w:t>Scriptures: Luke 2:19 and Luke 2:35</w:t>
      </w:r>
    </w:p>
    <w:p>
      <w:r>
        <w:t>Mary’s heart is a silent sanctuary. She doesn’t speak much in the Gospels—but her heart speaks volumes. She watches. She ponders. She trusts even when she doesn’t understand.</w:t>
        <w:br/>
        <w:br/>
        <w:t>Her heart is united with Jesus, always. Where Jesus goes, Mary goes. Where His heart suffers, hers is pierced. She is not divine—but she is perfectly open to grace.</w:t>
        <w:br/>
        <w:br/>
        <w:t>To know Jesus more deeply, we must enter the school of Mary’s Heart. She teaches us how to say yes… how to stand firm at the cross… how to love with purity and surrender.</w:t>
      </w:r>
    </w:p>
    <w:p>
      <w:r>
        <w:t>[Pause 30 seconds for silence]</w:t>
      </w:r>
    </w:p>
    <w:p>
      <w:r>
        <w:t>Reflection Questions:</w:t>
        <w:br/>
        <w:t>– What is God asking me to ponder, rather than to control?</w:t>
        <w:br/>
        <w:t>– How can I let Mary guide me to the Heart of her Son?</w:t>
        <w:br/>
        <w:t>– What is one area where I need to surrender with Mary’s trust?</w:t>
      </w:r>
    </w:p>
    <w:p>
      <w:r>
        <w:t>[Pause 2 minutes for silence]</w:t>
      </w:r>
    </w:p>
    <w:p>
      <w:pPr>
        <w:pStyle w:val="Heading1"/>
      </w:pPr>
      <w:r>
        <w:t>22:00 – 28:00 | Time for Personal Prayer and Consecration Preparation</w:t>
      </w:r>
    </w:p>
    <w:p>
      <w:r>
        <w:t>Invite the group now into a deeper silence:</w:t>
        <w:br/>
        <w:t>“I invite you to rest now in His Heart and in Mary’s presence. This is your time with Jesus. Let Him love you.”</w:t>
      </w:r>
    </w:p>
    <w:p>
      <w:r>
        <w:t>[Pause 5 minutes for silent prayer]</w:t>
      </w:r>
    </w:p>
    <w:p>
      <w:pPr>
        <w:pStyle w:val="Heading1"/>
      </w:pPr>
      <w:r>
        <w:t>28:00 – 30:00 | Consecration to the Sacred Heart through Mary</w:t>
      </w:r>
    </w:p>
    <w:p>
      <w:r>
        <w:t>Please pray with me the Consecration Prayer—silently or aloud in your heart.</w:t>
        <w:br/>
        <w:br/>
        <w:t>Act of Consecration:</w:t>
        <w:br/>
        <w:t>O Sacred Heart of Jesus, I give myself to You completely.</w:t>
        <w:br/>
        <w:t>Receive my heart, my life, my joys and sorrows.</w:t>
        <w:br/>
        <w:t>Burn away all in me that does not reflect Your love.</w:t>
        <w:br/>
        <w:t>Teach me to live with a heart like Yours—humble, merciful, and open to all.</w:t>
        <w:br/>
        <w:br/>
        <w:t>O Immaculate Heart of Mary,</w:t>
        <w:br/>
        <w:t>lead me ever closer to Your Son.</w:t>
        <w:br/>
        <w:t>Teach me to ponder, to trust, and to say "yes" each day.</w:t>
        <w:br/>
        <w:br/>
        <w:t>I consecrate myself today to the Sacred Heart of Jesus</w:t>
        <w:br/>
        <w:t>through your maternal heart, O Mary.</w:t>
        <w:br/>
        <w:t>May my life become a living reflection of God's love.</w:t>
        <w:br/>
        <w:t>Amen.</w:t>
      </w:r>
    </w:p>
    <w:p>
      <w:r>
        <w:t>“Sacred Heart of Jesus, have mercy on us.”</w:t>
        <w:br/>
        <w:t>“Immaculate Heart of Mary, pray for us.”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